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59CF" w14:textId="77777777" w:rsidR="00F15DB0" w:rsidRDefault="005172A8">
      <w:pPr>
        <w:pStyle w:val="berschrift1"/>
      </w:pPr>
      <w:r>
        <w:t>Anmeldung</w:t>
      </w:r>
      <w:r>
        <w:br/>
        <w:t>Ausbildung zum Havening Techniques® Practitioner</w:t>
      </w:r>
    </w:p>
    <w:p w14:paraId="03E94AD2" w14:textId="77777777" w:rsidR="00F15DB0" w:rsidRDefault="005172A8">
      <w:pPr>
        <w:pStyle w:val="berschrift2"/>
      </w:pPr>
      <w:r>
        <w:t>Termine</w:t>
      </w:r>
    </w:p>
    <w:p w14:paraId="27E80DFE" w14:textId="77777777" w:rsidR="00F15DB0" w:rsidRDefault="005172A8">
      <w:r>
        <w:t>18.09.2026   Online (18:00–21:00 Uhr)</w:t>
      </w:r>
      <w:r>
        <w:br/>
        <w:t>03.10.2026   Präsenz (09:00–18:00 Uhr)</w:t>
      </w:r>
      <w:r>
        <w:br/>
        <w:t>04.10.2026   Präsenz (08:00–17:00 Uhr)</w:t>
      </w:r>
      <w:r>
        <w:br/>
        <w:t>14.10.2026   Optionales Online-Treffen für Teilnehmer der Zertifizierung</w:t>
      </w:r>
    </w:p>
    <w:p w14:paraId="0C6D897E" w14:textId="77777777" w:rsidR="00F15DB0" w:rsidRDefault="005172A8">
      <w:r>
        <w:t>Veranstaltungsort: AnthroMed Praxis, Am Eichhof 40, 75223 Niefern-Öschelbronn</w:t>
      </w:r>
    </w:p>
    <w:p w14:paraId="61404D6F" w14:textId="77777777" w:rsidR="00F15DB0" w:rsidRDefault="005172A8">
      <w:pPr>
        <w:pStyle w:val="berschrift2"/>
      </w:pPr>
      <w:r>
        <w:t>Persönliche Angaben</w:t>
      </w:r>
    </w:p>
    <w:p w14:paraId="7AE79109" w14:textId="77777777" w:rsidR="00F15DB0" w:rsidRDefault="005172A8">
      <w:r>
        <w:t>Name, Vorname: ______________________________________________</w:t>
      </w:r>
    </w:p>
    <w:p w14:paraId="20B3EDD3" w14:textId="77777777" w:rsidR="00F15DB0" w:rsidRDefault="005172A8">
      <w:r>
        <w:t>Straße: ______________________________________________________</w:t>
      </w:r>
    </w:p>
    <w:p w14:paraId="31B76C2E" w14:textId="77777777" w:rsidR="00F15DB0" w:rsidRDefault="005172A8">
      <w:r>
        <w:t>PLZ / Ort: _________________________________________________</w:t>
      </w:r>
    </w:p>
    <w:p w14:paraId="64BDE0D9" w14:textId="77777777" w:rsidR="00F15DB0" w:rsidRDefault="005172A8">
      <w:r>
        <w:t>E-Mail: _____________________________________________________</w:t>
      </w:r>
    </w:p>
    <w:p w14:paraId="6367D140" w14:textId="77777777" w:rsidR="00F15DB0" w:rsidRDefault="005172A8">
      <w:r>
        <w:t>Telefon: ____________________________________________________</w:t>
      </w:r>
    </w:p>
    <w:p w14:paraId="20D37E16" w14:textId="77777777" w:rsidR="00F15DB0" w:rsidRDefault="005172A8">
      <w:r>
        <w:t>Beruf: ______________________________________________________</w:t>
      </w:r>
    </w:p>
    <w:p w14:paraId="6C98D2CE" w14:textId="77777777" w:rsidR="00F15DB0" w:rsidRDefault="005172A8">
      <w:r>
        <w:t>Geburtsdatum: ______________________________________________</w:t>
      </w:r>
    </w:p>
    <w:p w14:paraId="3DDC073F" w14:textId="77777777" w:rsidR="00F15DB0" w:rsidRDefault="005172A8">
      <w:pPr>
        <w:pStyle w:val="berschrift2"/>
      </w:pPr>
      <w:r>
        <w:t>Verbindliche Anmeldung</w:t>
      </w:r>
    </w:p>
    <w:p w14:paraId="3D0ED0A2" w14:textId="77777777" w:rsidR="00F15DB0" w:rsidRDefault="005172A8">
      <w:r>
        <w:t>☐</w:t>
      </w:r>
      <w:r>
        <w:t xml:space="preserve"> Ausbildung zum Havening Techniques® Practitioner</w:t>
      </w:r>
      <w:r>
        <w:br/>
        <w:t xml:space="preserve">   Standardpreis: 870 €</w:t>
      </w:r>
      <w:r>
        <w:br/>
        <w:t xml:space="preserve">   Frühbucherpreis: 783 € bei Zahlungseingang bis einschließlich 30.07.2026</w:t>
      </w:r>
    </w:p>
    <w:p w14:paraId="7C669B08" w14:textId="77777777" w:rsidR="00F15DB0" w:rsidRDefault="005172A8">
      <w:r>
        <w:t>☐</w:t>
      </w:r>
      <w:r>
        <w:t xml:space="preserve"> Ausbildung inklusive Zertifizierungsprozess</w:t>
      </w:r>
      <w:r>
        <w:br/>
        <w:t xml:space="preserve">   Standardpreis: 1.520 €</w:t>
      </w:r>
      <w:r>
        <w:br/>
        <w:t xml:space="preserve">   Frühbucherpreis: 1.216 € bei Zahlungseingang bis einschließlich 30.07.2026</w:t>
      </w:r>
    </w:p>
    <w:p w14:paraId="07568D5A" w14:textId="77777777" w:rsidR="00F15DB0" w:rsidRDefault="005172A8">
      <w:pPr>
        <w:pStyle w:val="berschrift2"/>
      </w:pPr>
      <w:r>
        <w:t>Rechnungsangaben</w:t>
      </w:r>
    </w:p>
    <w:p w14:paraId="1E796A86" w14:textId="77777777" w:rsidR="00F15DB0" w:rsidRDefault="005172A8">
      <w:r>
        <w:t>☐</w:t>
      </w:r>
      <w:r>
        <w:t xml:space="preserve"> Rechnungsanschrift entspricht den oben angegebenen Daten.</w:t>
      </w:r>
    </w:p>
    <w:p w14:paraId="32F84C54" w14:textId="77777777" w:rsidR="00F15DB0" w:rsidRDefault="005172A8">
      <w:r>
        <w:t>☐</w:t>
      </w:r>
      <w:r>
        <w:t xml:space="preserve"> Abweichende Rechnungsanschrift:</w:t>
      </w:r>
    </w:p>
    <w:p w14:paraId="7A950E73" w14:textId="77777777" w:rsidR="00F15DB0" w:rsidRDefault="005172A8">
      <w:r>
        <w:t>__________________________________________________________</w:t>
      </w:r>
    </w:p>
    <w:p w14:paraId="43584D1C" w14:textId="77777777" w:rsidR="00F15DB0" w:rsidRDefault="005172A8">
      <w:r>
        <w:t>__________________________________________________________</w:t>
      </w:r>
    </w:p>
    <w:p w14:paraId="2D930443" w14:textId="77777777" w:rsidR="00F15DB0" w:rsidRDefault="005172A8">
      <w:pPr>
        <w:pStyle w:val="berschrift2"/>
      </w:pPr>
      <w:r>
        <w:t>Organisation</w:t>
      </w:r>
    </w:p>
    <w:p w14:paraId="7C17570D" w14:textId="77777777" w:rsidR="00F15DB0" w:rsidRDefault="005172A8">
      <w:r>
        <w:t>☐</w:t>
      </w:r>
      <w:r>
        <w:t xml:space="preserve"> Ich bin mit der Zusendung der Kursunterlagen per E-Mail einverstanden.</w:t>
      </w:r>
    </w:p>
    <w:p w14:paraId="26739053" w14:textId="77777777" w:rsidR="00F15DB0" w:rsidRDefault="005172A8">
      <w:r>
        <w:t>Datum der Zahlung: ________________________________________</w:t>
      </w:r>
    </w:p>
    <w:p w14:paraId="3A748AB5" w14:textId="77777777" w:rsidR="00F15DB0" w:rsidRDefault="005172A8">
      <w:pPr>
        <w:pStyle w:val="berschrift2"/>
      </w:pPr>
      <w:r>
        <w:t>Erklärung</w:t>
      </w:r>
    </w:p>
    <w:p w14:paraId="23FA1154" w14:textId="77777777" w:rsidR="00F15DB0" w:rsidRDefault="005172A8">
      <w:r>
        <w:t>Mit meiner Unterschrift melde ich mich verbindlich zur oben ausgewählten Ausbildung an. Ich bestätige, die Ausbildungsbeschreibung sowie die Allgemeinen Geschäftsbedingungen gelesen und akzeptiert zu haben.</w:t>
      </w:r>
    </w:p>
    <w:p w14:paraId="4B77999C" w14:textId="77777777" w:rsidR="00F15DB0" w:rsidRDefault="005172A8">
      <w:r>
        <w:br/>
        <w:t>Ort, Datum: __________________________________________</w:t>
      </w:r>
    </w:p>
    <w:p w14:paraId="464CC432" w14:textId="77777777" w:rsidR="00F15DB0" w:rsidRDefault="005172A8">
      <w:r>
        <w:t>Unterschrift: ________________________________________</w:t>
      </w:r>
    </w:p>
    <w:sectPr w:rsidR="00F15D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92661">
    <w:abstractNumId w:val="8"/>
  </w:num>
  <w:num w:numId="2" w16cid:durableId="1765565609">
    <w:abstractNumId w:val="6"/>
  </w:num>
  <w:num w:numId="3" w16cid:durableId="127667897">
    <w:abstractNumId w:val="5"/>
  </w:num>
  <w:num w:numId="4" w16cid:durableId="1872375063">
    <w:abstractNumId w:val="4"/>
  </w:num>
  <w:num w:numId="5" w16cid:durableId="631130888">
    <w:abstractNumId w:val="7"/>
  </w:num>
  <w:num w:numId="6" w16cid:durableId="2028405313">
    <w:abstractNumId w:val="3"/>
  </w:num>
  <w:num w:numId="7" w16cid:durableId="514266220">
    <w:abstractNumId w:val="2"/>
  </w:num>
  <w:num w:numId="8" w16cid:durableId="1237740957">
    <w:abstractNumId w:val="1"/>
  </w:num>
  <w:num w:numId="9" w16cid:durableId="4510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2A8"/>
    <w:rsid w:val="008F2A46"/>
    <w:rsid w:val="00AA1D8D"/>
    <w:rsid w:val="00B47730"/>
    <w:rsid w:val="00CB0664"/>
    <w:rsid w:val="00F15D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A80B5"/>
  <w14:defaultImageDpi w14:val="300"/>
  <w15:docId w15:val="{63B39F9C-3D8A-8141-98F0-36F6A117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Susanne Rivoir</cp:lastModifiedBy>
  <cp:revision>2</cp:revision>
  <dcterms:created xsi:type="dcterms:W3CDTF">2026-07-04T07:22:00Z</dcterms:created>
  <dcterms:modified xsi:type="dcterms:W3CDTF">2026-07-04T07:22:00Z</dcterms:modified>
  <cp:category/>
</cp:coreProperties>
</file>